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Chapter 14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collection of one substance on the surface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all the reactants and products of a reaction are in the same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same phase as the reactants or in solution with a reactant.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reaction has this experimentally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 during the reaction, but it is neither a reactant nor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step that limits how fast the reaction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how the human body processes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Must be properly oriented for the necessary rearrangement of atoms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energy necessary to jump-start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fast reactants change into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Reactions in which the reactants are in different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catalyst that is in a separate phase from the reactants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that mathematically describes how fast a reaction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proteins responsible for most of the essential biochemical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the individual elementary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go in either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rates of reactions and the steps by which they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theoretical, transitional structure between reactants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appear in the net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series of steps that make up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Indicates how the rate of a reaction is affected by a specific reactant's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used to reduce a catalyst's undesirable effects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Chapter 14 </dc:title>
  <dcterms:created xsi:type="dcterms:W3CDTF">2021-10-11T03:43:48Z</dcterms:created>
  <dcterms:modified xsi:type="dcterms:W3CDTF">2021-10-11T03:43:48Z</dcterms:modified>
</cp:coreProperties>
</file>