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Chapter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metallic bonds    </w:t>
      </w:r>
      <w:r>
        <w:t xml:space="preserve">   polar covalent bonds    </w:t>
      </w:r>
      <w:r>
        <w:t xml:space="preserve">   molecule    </w:t>
      </w:r>
      <w:r>
        <w:t xml:space="preserve">   covalent bonds    </w:t>
      </w:r>
      <w:r>
        <w:t xml:space="preserve">   ionic bonds    </w:t>
      </w:r>
      <w:r>
        <w:t xml:space="preserve">   oxidation number    </w:t>
      </w:r>
      <w:r>
        <w:t xml:space="preserve">   plastic    </w:t>
      </w:r>
      <w:r>
        <w:t xml:space="preserve">   monomer    </w:t>
      </w:r>
      <w:r>
        <w:t xml:space="preserve">   polymer    </w:t>
      </w:r>
      <w:r>
        <w:t xml:space="preserve">   hydrocarbon    </w:t>
      </w:r>
      <w:r>
        <w:t xml:space="preserve">   inorganic compound isomer    </w:t>
      </w:r>
      <w:r>
        <w:t xml:space="preserve">   organic compound    </w:t>
      </w:r>
      <w:r>
        <w:t xml:space="preserve">   subscript    </w:t>
      </w:r>
      <w:r>
        <w:t xml:space="preserve">   chemical formula    </w:t>
      </w:r>
      <w:r>
        <w:t xml:space="preserve">   compound    </w:t>
      </w:r>
      <w:r>
        <w:t xml:space="preserve">   energy levels    </w:t>
      </w:r>
      <w:r>
        <w:t xml:space="preserve">   electron configuration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Chapter 2 Vocab</dc:title>
  <dcterms:created xsi:type="dcterms:W3CDTF">2021-10-11T03:42:31Z</dcterms:created>
  <dcterms:modified xsi:type="dcterms:W3CDTF">2021-10-11T03:42:31Z</dcterms:modified>
</cp:coreProperties>
</file>