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Chapter 2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how close a series of measurements are to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conversion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express any number as  number between 1 and 10 multiplied by 10 raised to a power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bas unit  for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display of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close a measured value is to an accepted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base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used to measure the volume of water and beverage containers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significant figure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conversion factors to move,or convert,from one unit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expresses error as a percentage of the accepted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unit for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an object or event in the physical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scientific notion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mass per unit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kelvin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equivalent values having different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dimensional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base unit for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between an experimental value and an accepted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base unit for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percent error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all known digits plus one estimated digit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accuracy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2 Vocabulary Quiz</dc:title>
  <dcterms:created xsi:type="dcterms:W3CDTF">2021-10-11T03:43:20Z</dcterms:created>
  <dcterms:modified xsi:type="dcterms:W3CDTF">2021-10-11T03:43:20Z</dcterms:modified>
</cp:coreProperties>
</file>