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salt    </w:t>
      </w:r>
      <w:r>
        <w:t xml:space="preserve">   element    </w:t>
      </w:r>
      <w:r>
        <w:t xml:space="preserve">   bubble    </w:t>
      </w:r>
      <w:r>
        <w:t xml:space="preserve">   acid    </w:t>
      </w:r>
      <w:r>
        <w:t xml:space="preserve">   reactants    </w:t>
      </w:r>
      <w:r>
        <w:t xml:space="preserve">   metal    </w:t>
      </w:r>
      <w:r>
        <w:t xml:space="preserve">   flame    </w:t>
      </w:r>
      <w:r>
        <w:t xml:space="preserve">   carbon    </w:t>
      </w:r>
      <w:r>
        <w:t xml:space="preserve">   bang    </w:t>
      </w:r>
      <w:r>
        <w:t xml:space="preserve">   bunsen    </w:t>
      </w:r>
      <w:r>
        <w:t xml:space="preserve">   fizz    </w:t>
      </w:r>
      <w:r>
        <w:t xml:space="preserve">   products    </w:t>
      </w:r>
      <w:r>
        <w:t xml:space="preserve">   hydrogen    </w:t>
      </w:r>
      <w:r>
        <w:t xml:space="preserve">   alkali    </w:t>
      </w:r>
      <w:r>
        <w:t xml:space="preserve">   reaction    </w:t>
      </w:r>
      <w:r>
        <w:t xml:space="preserve">   pop    </w:t>
      </w:r>
      <w:r>
        <w:t xml:space="preserve">   gas    </w:t>
      </w:r>
      <w:r>
        <w:t xml:space="preserve">   carbonate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Christmas Wordsearch</dc:title>
  <dcterms:created xsi:type="dcterms:W3CDTF">2021-10-11T03:43:32Z</dcterms:created>
  <dcterms:modified xsi:type="dcterms:W3CDTF">2021-10-11T03:43:32Z</dcterms:modified>
</cp:coreProperties>
</file>