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chemical symbol of Magnesium?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the billiard ball model of the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Element 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electrons does Helium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overall charge does an atom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element 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neutrons does Calcium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billiard ball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up with the idea of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protons does neon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2021-10-11T03:44:03Z</dcterms:created>
  <dcterms:modified xsi:type="dcterms:W3CDTF">2021-10-11T03:44:03Z</dcterms:modified>
</cp:coreProperties>
</file>