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type of chemical reaction where two compounds react, and the positive ions (cation) and the negative ions (anion) of the two reactants switch places, forming two new compounds or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 where the reactants form products that, in turn, react together to give the reactants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amount of product obtained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reaction where two or more elements or compounds combine to form a single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constant term related to the properties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ion that exists in the same form on both the reactant and product sides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burning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for a chemical reaction in which the number of atoms for each element in the reaction and the total charge is the same for both the reactants and the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chemical reaction where an element reacts with a compound and takes the place of another element in that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symbolic representation of a chemical reaction in the form of symbols and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chemical equation for a reaction that lists only those species participating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chemical reaction in which a single compound breaks down into two or more elements or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in which the solvent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put chemical formulas in place of chemical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substance that speeds up a chemical reaction, but is not consumed by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substance that is formed as the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part in and undergoes change during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 Word Puzzle</dc:title>
  <dcterms:created xsi:type="dcterms:W3CDTF">2021-10-11T03:43:27Z</dcterms:created>
  <dcterms:modified xsi:type="dcterms:W3CDTF">2021-10-11T03:43:27Z</dcterms:modified>
</cp:coreProperties>
</file>