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Crosssword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mixture of indicators which shows the strength of an acid or alkali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occurs between atoms that is either covalent, metallic or ionic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substance with a pH value of more than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new substance that is formed when a substance has reacted with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subatomic particle with a positive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that will neutralise an acid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Using a pipette and burette to work out the unknown concentration of a known substance.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numbers of carbon atoms in 12 atoms of Carbon-12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expression that states the number and type of atoms present in a molecule of a substance.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reaction in which oxygen is added to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which takes on a different colour depending on the pH of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kind of reaction where a reactive metal takes the place of an unreactive one in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liquid in which a solute is dissolved to form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subatomic particle with a charge of negative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with a pH value of less than 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Crosssword</dc:title>
  <dcterms:created xsi:type="dcterms:W3CDTF">2021-10-11T03:43:36Z</dcterms:created>
  <dcterms:modified xsi:type="dcterms:W3CDTF">2021-10-11T03:43:36Z</dcterms:modified>
</cp:coreProperties>
</file>