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and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bond that involves the sharing of electron pairs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 in the nucleus of an atom that have no electric charge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 in the outer most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Particle outside the nucleus that has a negative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weak bond between two molecules resulting from an electrostatic attraction between a proton in one molecule and an eletronegative atom in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types of matter found on earth; substances that cannot be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Particle in the nucleus of an atom that has a positive electric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Atoms of the same elements that differ in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negatively charged 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</dc:title>
  <dcterms:created xsi:type="dcterms:W3CDTF">2021-10-11T03:43:32Z</dcterms:created>
  <dcterms:modified xsi:type="dcterms:W3CDTF">2021-10-11T03:43:32Z</dcterms:modified>
</cp:coreProperties>
</file>