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Refers to the amount of a substance per defined space. ... However, the solute ___________ may also be expressed in moles or units of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a solution that contains more of the dissolved material than could be dissolved by the solvent under normal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ion H3O+, consisting of a protonated water molecule and present in all aqueous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General process in which molecules (or ionic compounds such as salts, or complexes) separate or split into smaller particles such as atoms, ions or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property referring to the ability for a given substance, the solute, to dissolve in a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acid that ionizes completely in solutions.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 substance that gives a visible sign, usually by a color change, of the presence or absence of a threshold concentration of a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Slippery to the touch, can taste bitter if an alkali, changes the color of indicators, turn red litmus paper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Mixture in which one substance of microscopically dispersed insoluble particles is suspended throughout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process by which electrically neutral atoms or molecules are converted to electrically charged atoms or molecules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liquid mixture in which the minor component (the solute) is uniformly distributed within the major component (the solvent).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a solution of a substance can dissolve no more of that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Mixture whose size of particles are large enough to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 of hydrogen ion concentration, a measure of the acidity or alkalinity of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concentration unit, defined to be the number of moles of solute divided by the number of liters of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acid that is partially dissociated into its ions in an aqueous solution or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pH of less than 7, and turns litmus red; typically, a corrosive or sour-tasting liquid of this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solution which is neither acidic nor basic.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Slow addition of one solution of a known concentration (called a titrant) to a known volume of another solution of unknown concentration until the reaction reaches neutralization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Component of a solution that is present in the greatest amount. It is the substance in which the solute is dissolved.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substance dissolved in another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</dc:title>
  <dcterms:created xsi:type="dcterms:W3CDTF">2021-10-11T03:43:37Z</dcterms:created>
  <dcterms:modified xsi:type="dcterms:W3CDTF">2021-10-11T03:43:37Z</dcterms:modified>
</cp:coreProperties>
</file>