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Chemistry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negatively charged part of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pure substance that cannot be broken down into a simple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building blocks for all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positively charged part of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mixture that appears as one single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two or more elements are combined chemically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mixture with distinct parts that can be easily picked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act of taking a mixture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combination of two or more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part of an atom with no charge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Crossword</dc:title>
  <dcterms:created xsi:type="dcterms:W3CDTF">2021-10-11T03:43:44Z</dcterms:created>
  <dcterms:modified xsi:type="dcterms:W3CDTF">2021-10-11T03:43:44Z</dcterms:modified>
</cp:coreProperties>
</file>