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react certain metals like copper with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change is easily reversed such as liquid nitrogen freezing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that a substance like hydrochloric acid takes up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material such as silver can conduct electricity or heat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Chemicals like potassium with a mass and volume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certain substances like sodium react with oxygen and releases a great deal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like ammonia that consists of multiple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Metals such as aluminum that can be formed into thin sheets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substance like acetone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formulas such as Dichlorine that have one capital letter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 metals like gold which can be drawn into wires due to the softness is?</w:t>
            </w:r>
          </w:p>
        </w:tc>
      </w:tr>
    </w:tbl>
    <w:p>
      <w:pPr>
        <w:pStyle w:val="WordBankMedium"/>
      </w:pPr>
      <w:r>
        <w:t xml:space="preserve">   Malleable    </w:t>
      </w:r>
      <w:r>
        <w:t xml:space="preserve">   Ductile    </w:t>
      </w:r>
      <w:r>
        <w:t xml:space="preserve">   Corrosion    </w:t>
      </w:r>
      <w:r>
        <w:t xml:space="preserve">   Conductivity     </w:t>
      </w:r>
      <w:r>
        <w:t xml:space="preserve">   Flammability    </w:t>
      </w:r>
      <w:r>
        <w:t xml:space="preserve">   Matter    </w:t>
      </w:r>
      <w:r>
        <w:t xml:space="preserve">   Mass    </w:t>
      </w:r>
      <w:r>
        <w:t xml:space="preserve">   Volume    </w:t>
      </w:r>
      <w:r>
        <w:t xml:space="preserve">   Element    </w:t>
      </w:r>
      <w:r>
        <w:t xml:space="preserve">   Compound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2021-10-11T03:43:46Z</dcterms:created>
  <dcterms:modified xsi:type="dcterms:W3CDTF">2021-10-11T03:43:46Z</dcterms:modified>
</cp:coreProperties>
</file>