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change is easily reversed such as liquid nitrogen freezing it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Matter with one type of particle like sodium chloride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amount of matter in a substance like acetone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like ammonia that consists of multiple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chemicals such as hydrogen changing to a gas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certain substances like sodium react with oxygen and releases a great deal off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Chemical formulas such as Dichlorine that have one capital letter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chemicals such as bismuth heating until it becomes a liquid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material such as silver can conduct electricity or heat it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when you react certain metals like copper with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Chemicals like potassium with a mass and volume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Metals such as aluminum that can be formed into thin sheets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Certain metals like gold which can be drawn into wires due to the softness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substances like nitrogen change to a liquid, solid and a gas, this is all a ______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 such as oil mixed with water which is made up of two or more different substances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space that a substance like hydrochloric acid takes up is called?</w:t>
            </w:r>
          </w:p>
        </w:tc>
      </w:tr>
    </w:tbl>
    <w:p>
      <w:pPr>
        <w:pStyle w:val="WordBankMedium"/>
      </w:pPr>
      <w:r>
        <w:t xml:space="preserve">   Malleable    </w:t>
      </w:r>
      <w:r>
        <w:t xml:space="preserve">   Ductile    </w:t>
      </w:r>
      <w:r>
        <w:t xml:space="preserve">   Corrosion    </w:t>
      </w:r>
      <w:r>
        <w:t xml:space="preserve">   Conductivity     </w:t>
      </w:r>
      <w:r>
        <w:t xml:space="preserve">   Flammability    </w:t>
      </w:r>
      <w:r>
        <w:t xml:space="preserve">   Matter    </w:t>
      </w:r>
      <w:r>
        <w:t xml:space="preserve">   Mass    </w:t>
      </w:r>
      <w:r>
        <w:t xml:space="preserve">   Volume    </w:t>
      </w:r>
      <w:r>
        <w:t xml:space="preserve">   Element     </w:t>
      </w:r>
      <w:r>
        <w:t xml:space="preserve">   Compound    </w:t>
      </w:r>
      <w:r>
        <w:t xml:space="preserve">   Physical change    </w:t>
      </w:r>
      <w:r>
        <w:t xml:space="preserve">   Pure Substance     </w:t>
      </w:r>
      <w:r>
        <w:t xml:space="preserve">   Mixture    </w:t>
      </w:r>
      <w:r>
        <w:t xml:space="preserve">   Melting point     </w:t>
      </w:r>
      <w:r>
        <w:t xml:space="preserve">   Boiling point     </w:t>
      </w:r>
      <w:r>
        <w:t xml:space="preserve">  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2021-10-11T03:43:48Z</dcterms:created>
  <dcterms:modified xsi:type="dcterms:W3CDTF">2021-10-11T03:43:48Z</dcterms:modified>
</cp:coreProperties>
</file>