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classification of a solid,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liquid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 substance to mix with oxygen and create CO2, H2O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substance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or description of a substance that may help to identify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behaviour of a substance as it becomes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unit volume of a specific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that is completely full in its outer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resistance a solid has when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be hammered or bent into a different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at which a substance changes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 substance to be thinned into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chart that organizes all of the 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pattern in solid materials made from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2021-10-11T03:42:17Z</dcterms:created>
  <dcterms:modified xsi:type="dcterms:W3CDTF">2021-10-11T03:42:17Z</dcterms:modified>
</cp:coreProperties>
</file>