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C3H7OH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formula for Iron III phosphate (write numbers if necessary)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Fe2(SO4)3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reaction this is: _H2 + N2 --&gt; NH3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that corrodes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bond that holds sodium bromide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halogen in period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used when referring to containing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precipitates when an acid and a base are combined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largest stable isotope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element this is a liquid nonmetal located in period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bond that holds nitrogen monoxide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number placed in front of an element or molecule when balancing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element that has 9 more protons than calcium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given when a transition metal has multiple valences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NH4Cl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shells fluorine has (write out number)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reaction this is: _K2SO4 + _CaCl2 --&gt; _KCl + _CaSO4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reaction this is: _Zn + _HCl --&gt; _ZnCl2 + 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dissolves animal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lightest alkali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Noble Gas with 6 electron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1 valence electron and 2 shells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largest natural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electrons oxygen has when neutral (write out number)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</dc:title>
  <dcterms:created xsi:type="dcterms:W3CDTF">2021-10-11T03:43:52Z</dcterms:created>
  <dcterms:modified xsi:type="dcterms:W3CDTF">2021-10-11T03:43:52Z</dcterms:modified>
</cp:coreProperties>
</file>