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Chemistry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On Diego’s birthday he lights a candle and some of the wax melts and becomes vapour and some new substances. What is this kind of change called? </w:t>
            </w:r>
          </w:p>
          <w:p>
            <w:pPr>
              <w:keepLines/>
              <w:pStyle w:val="CluesTiny"/>
            </w:pPr>
            <w:r>
              <w:rPr>
                <w:b w:val="true"/>
                <w:bCs w:val="true"/>
              </w:rPr>
              <w:t xml:space="preserve">7. </w:t>
            </w:r>
            <w:r>
              <w:t xml:space="preserve">The sink on Mr. Munro’s desk has a curved tap. If that iron was able to be bent, the metal would be considered ____________</w:t>
            </w:r>
          </w:p>
          <w:p>
            <w:pPr>
              <w:keepLines/>
              <w:pStyle w:val="CluesTiny"/>
            </w:pPr>
            <w:r>
              <w:rPr>
                <w:b w:val="true"/>
                <w:bCs w:val="true"/>
              </w:rPr>
              <w:t xml:space="preserve">10. </w:t>
            </w:r>
            <w:r>
              <w:t xml:space="preserve">Air has volume and mass, so because of that, what word would be used to classify air?</w:t>
            </w:r>
          </w:p>
          <w:p>
            <w:pPr>
              <w:keepLines/>
              <w:pStyle w:val="CluesTiny"/>
            </w:pPr>
            <w:r>
              <w:rPr>
                <w:b w:val="true"/>
                <w:bCs w:val="true"/>
              </w:rPr>
              <w:t xml:space="preserve">11. </w:t>
            </w:r>
            <w:r>
              <w:t xml:space="preserve">A Rock, helium and water are different “kinds” of matter. What would be a more descriptive and right word for “kinds”?</w:t>
            </w:r>
          </w:p>
          <w:p>
            <w:pPr>
              <w:keepLines/>
              <w:pStyle w:val="CluesTiny"/>
            </w:pPr>
            <w:r>
              <w:rPr>
                <w:b w:val="true"/>
                <w:bCs w:val="true"/>
              </w:rPr>
              <w:t xml:space="preserve">13. </w:t>
            </w:r>
            <w:r>
              <w:t xml:space="preserve">Dr. Kumar will get the plutonium for his global destruction if he completes the sentence. “Bobby used the periodic table of _________ at the back of his textbook”  </w:t>
            </w:r>
          </w:p>
          <w:p>
            <w:pPr>
              <w:keepLines/>
              <w:pStyle w:val="CluesTiny"/>
            </w:pPr>
            <w:r>
              <w:rPr>
                <w:b w:val="true"/>
                <w:bCs w:val="true"/>
              </w:rPr>
              <w:t xml:space="preserve">14. </w:t>
            </w:r>
            <w:r>
              <w:t xml:space="preserve">The copper wires in my tech ed class were drawn into wires, so this would mean the copper is___________</w:t>
            </w:r>
          </w:p>
          <w:p>
            <w:pPr>
              <w:keepLines/>
              <w:pStyle w:val="CluesTiny"/>
            </w:pPr>
            <w:r>
              <w:rPr>
                <w:b w:val="true"/>
                <w:bCs w:val="true"/>
              </w:rPr>
              <w:t xml:space="preserve">15. </w:t>
            </w:r>
            <w:r>
              <w:t xml:space="preserve">If hydrogen mixed with oxygen and made H20, what would H20 be classified as?</w:t>
            </w:r>
          </w:p>
          <w:p>
            <w:pPr>
              <w:keepLines/>
              <w:pStyle w:val="CluesTiny"/>
            </w:pPr>
            <w:r>
              <w:rPr>
                <w:b w:val="true"/>
                <w:bCs w:val="true"/>
              </w:rPr>
              <w:t xml:space="preserve">16. </w:t>
            </w:r>
            <w:r>
              <w:t xml:space="preserve">Gold, or Au, is only made of one element. What are substances that only are made of 1 element called</w:t>
            </w:r>
          </w:p>
        </w:tc>
        <w:tc>
          <w:p>
            <w:pPr>
              <w:pStyle w:val="CluesTiny"/>
            </w:pPr>
            <w:r>
              <w:rPr>
                <w:b w:val="true"/>
                <w:bCs w:val="true"/>
              </w:rPr>
              <w:t xml:space="preserve">Down</w:t>
            </w:r>
          </w:p>
          <w:p>
            <w:pPr>
              <w:keepLines/>
              <w:pStyle w:val="CluesTiny"/>
            </w:pPr>
            <w:r>
              <w:rPr>
                <w:b w:val="true"/>
                <w:bCs w:val="true"/>
              </w:rPr>
              <w:t xml:space="preserve">1. </w:t>
            </w:r>
            <w:r>
              <w:t xml:space="preserve">Chris said melting an ice cube was a chemical change on his quiz and got the question wrong. He figures the right answer also ends with the word change. Can you help him out and give him the other word?</w:t>
            </w:r>
          </w:p>
          <w:p>
            <w:pPr>
              <w:keepLines/>
              <w:pStyle w:val="CluesTiny"/>
            </w:pPr>
            <w:r>
              <w:rPr>
                <w:b w:val="true"/>
                <w:bCs w:val="true"/>
              </w:rPr>
              <w:t xml:space="preserve">3. </w:t>
            </w:r>
            <w:r>
              <w:t xml:space="preserve">Om is making pasta and needs his water to get "bubbly". He knows that the water gets "bubby" at 100 degrees. What would be the correct term for when water hits 100 degrees.</w:t>
            </w:r>
          </w:p>
          <w:p>
            <w:pPr>
              <w:keepLines/>
              <w:pStyle w:val="CluesTiny"/>
            </w:pPr>
            <w:r>
              <w:rPr>
                <w:b w:val="true"/>
                <w:bCs w:val="true"/>
              </w:rPr>
              <w:t xml:space="preserve">4. </w:t>
            </w:r>
            <w:r>
              <w:t xml:space="preserve">If there were lots of electrons together, which is a matter, how would it be measured measured?</w:t>
            </w:r>
          </w:p>
          <w:p>
            <w:pPr>
              <w:keepLines/>
              <w:pStyle w:val="CluesTiny"/>
            </w:pPr>
            <w:r>
              <w:rPr>
                <w:b w:val="true"/>
                <w:bCs w:val="true"/>
              </w:rPr>
              <w:t xml:space="preserve">5. </w:t>
            </w:r>
            <w:r>
              <w:t xml:space="preserve">Bob was playing with methane at his school when he dropped his vape in it and burned down the school. Since methane burns so easily it would be considered _________</w:t>
            </w:r>
          </w:p>
          <w:p>
            <w:pPr>
              <w:keepLines/>
              <w:pStyle w:val="CluesTiny"/>
            </w:pPr>
            <w:r>
              <w:rPr>
                <w:b w:val="true"/>
                <w:bCs w:val="true"/>
              </w:rPr>
              <w:t xml:space="preserve">6. </w:t>
            </w:r>
            <w:r>
              <w:t xml:space="preserve">Mr. Munro’s car is very old and has rust all over it. What is the making of the rust called? </w:t>
            </w:r>
          </w:p>
          <w:p>
            <w:pPr>
              <w:keepLines/>
              <w:pStyle w:val="CluesTiny"/>
            </w:pPr>
            <w:r>
              <w:rPr>
                <w:b w:val="true"/>
                <w:bCs w:val="true"/>
              </w:rPr>
              <w:t xml:space="preserve">8. </w:t>
            </w:r>
            <w:r>
              <w:t xml:space="preserve">Chris our table salt in some water and it dissolved, so what would the combination of table salt and water called? </w:t>
            </w:r>
          </w:p>
          <w:p>
            <w:pPr>
              <w:keepLines/>
              <w:pStyle w:val="CluesTiny"/>
            </w:pPr>
            <w:r>
              <w:rPr>
                <w:b w:val="true"/>
                <w:bCs w:val="true"/>
              </w:rPr>
              <w:t xml:space="preserve">9. </w:t>
            </w:r>
            <w:r>
              <w:t xml:space="preserve">At 0 degrees Celsius, ice melts into the water. What can that zero degrees be called?</w:t>
            </w:r>
          </w:p>
          <w:p>
            <w:pPr>
              <w:keepLines/>
              <w:pStyle w:val="CluesTiny"/>
            </w:pPr>
            <w:r>
              <w:rPr>
                <w:b w:val="true"/>
                <w:bCs w:val="true"/>
              </w:rPr>
              <w:t xml:space="preserve">12. </w:t>
            </w:r>
            <w:r>
              <w:t xml:space="preserve">Some oil fills into a container a Billy wants to measure how much space it takes up. What is the amount of space it takes up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Crossword</dc:title>
  <dcterms:created xsi:type="dcterms:W3CDTF">2021-10-11T03:43:14Z</dcterms:created>
  <dcterms:modified xsi:type="dcterms:W3CDTF">2021-10-11T03:43:14Z</dcterms:modified>
</cp:coreProperties>
</file>