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 _______ _______ is cooking an egg because it can't come back to its original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0.036126842 pounds of water per cubic inch that is the _______ of water per cubic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Vinegar can come in 3 forms, solid, liquid, and gas, which are the 3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textbook's dimensions are 1''x 7''x 9'' which is 63''3 that is the amount of space the textbook is occupying.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_______ of tin is 2,602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pencil is a solid form of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______________(glucose) has 2 or more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(gold) can't be changed into anything simpler which describes that it is a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silver medal contains only one type of particle which is an example of _______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_______ _______ is crushing a can because it can't undo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dogs fur colour is brown, which determines that it is a _______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Stainless steel spoon gets hot when its left in a pt of boiling water, this is a word for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Hairspray is _______ because the chemical aerosols are that makes it catch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 powder resolves quickly into milk which makes hot chocolate, therefore is an example of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_______ of aluminium medal is 660.3 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egg is 1 g/cm which is the mass per unit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2021-10-11T03:43:16Z</dcterms:created>
  <dcterms:modified xsi:type="dcterms:W3CDTF">2021-10-11T03:43:16Z</dcterms:modified>
</cp:coreProperties>
</file>