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0 degrees Celsius is the______________of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Ripping a piece of paper is an example of a____________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predominant______________in the sun is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Plain vanilla ice-cream is an example of a______________________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amount of people in a group is an example of________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we put helium gas into balloons it has a lower_____________than normal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Salt can dissolve in water which means it is an example of_____________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24 karat gold ring s an example___________ 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Chocolate chip mint ice-cream is a example of a________________________________ because you can taste the difference between the chocolate and the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Ice in a glass of pop is an example of a_____________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juice  that we drink is an example of a__________________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space in a plastic bottle is called____________________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freeze water it changes the_______from liquid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iron is___________because you can bend it with a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leaf changing colour is an example of a______________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book is an example of_______________</w:t>
            </w:r>
          </w:p>
        </w:tc>
      </w:tr>
    </w:tbl>
    <w:p>
      <w:pPr>
        <w:pStyle w:val="WordBankMedium"/>
      </w:pPr>
      <w:r>
        <w:t xml:space="preserve">   Mass    </w:t>
      </w:r>
      <w:r>
        <w:t xml:space="preserve">   Mixture    </w:t>
      </w:r>
      <w:r>
        <w:t xml:space="preserve">   Compound     </w:t>
      </w:r>
      <w:r>
        <w:t xml:space="preserve">   Melting point    </w:t>
      </w:r>
      <w:r>
        <w:t xml:space="preserve">   Volume    </w:t>
      </w:r>
      <w:r>
        <w:t xml:space="preserve">   Heterogeneous mixture     </w:t>
      </w:r>
      <w:r>
        <w:t xml:space="preserve">   Homogeneous mixture    </w:t>
      </w:r>
      <w:r>
        <w:t xml:space="preserve">   Density    </w:t>
      </w:r>
      <w:r>
        <w:t xml:space="preserve">   Matter    </w:t>
      </w:r>
      <w:r>
        <w:t xml:space="preserve">   Physical change    </w:t>
      </w:r>
      <w:r>
        <w:t xml:space="preserve">   Chemical change    </w:t>
      </w:r>
      <w:r>
        <w:t xml:space="preserve">   Malleable     </w:t>
      </w:r>
      <w:r>
        <w:t xml:space="preserve">   Pure substance    </w:t>
      </w:r>
      <w:r>
        <w:t xml:space="preserve">   State    </w:t>
      </w:r>
      <w:r>
        <w:t xml:space="preserve">   Solubility    </w:t>
      </w:r>
      <w:r>
        <w:t xml:space="preserve">   Element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2021-10-11T03:43:18Z</dcterms:created>
  <dcterms:modified xsi:type="dcterms:W3CDTF">2021-10-11T03:43:18Z</dcterms:modified>
</cp:coreProperties>
</file>