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minimum quantity of energy that can be lost or gained by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 unit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defined as the number of waves that pass a given point in a specific time, usually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term for any isotope of any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physical change from a liquid to a solid by the removal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physical change of a solid to a liquid by the addition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testable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negative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process by which gas particles pass through a tiny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positive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particle pf electromagnetic radiation having zero mass and carrying a quantum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any part of a system that has uniform composition and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lowest energy state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measure of the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state in which an atom has a higher potential energy than has in its ground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smallest unit of an element that maintains the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 arrangement of the elements in order of their atomic numbers so that elements with similar properties fall in the same column,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pure substance made of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an element is the number of protons in the nucleus of each atom of that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elements of 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has magnitude, size, and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 substance that contains as many particles as there are atoms in exactly 12 g of carbon-12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conversion of liquid to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formation of ions from solute molecules by the action of the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per unit area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broad generalization that explains a body of facts or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spontaneous mixing of the particles of two substances caused by their random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measurement consist of all the digits known with certainty plus one final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substance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atom or group of bonded atoms that has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atoms of the same element that have different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short range force that holds the nuclear particles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distance between corresponding points on adjacent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substance that can flow and therefore take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unit of pressure based on an absolute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science is more than a physical object: it is often an explanation of how phenomena occur and how data or events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study of the composition, structure, and properties of matter and the changes it undergoes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any substance that has a definite composition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</dc:title>
  <dcterms:created xsi:type="dcterms:W3CDTF">2021-10-11T03:42:15Z</dcterms:created>
  <dcterms:modified xsi:type="dcterms:W3CDTF">2021-10-11T03:42:15Z</dcterms:modified>
</cp:coreProperties>
</file>