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change in which one element replaces a second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reactive metal will replace any metal listed.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side of the equation has the same number of atoms of each element and mass is conserved.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conversion factor derived from the coefficients of a balanced chemical equation interpreted in terms of moles.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reaction that is not completely used up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calculations of quantities in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ion that appears on both sides of an equation and is not directly involved in the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change involving an exchange of positive ions between two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change in which two or more substances react to form a single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actual yield to the theoretical yield expressed as a percent.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shows dissolved ionic compounds as dissociated free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whole numbers that are placed in front of the formulas in an equation in order to balance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change in which a single compound breaks down into two or more simpler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speeds up the reactant but is not used up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Reaction that determines that amount of product that can be formed by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change in which an element or a compound reacts with oxygen, often producing energy in form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reactive metal will replace any metal listed.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product that actually forms when the reaction is carried out in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representation of a chemical reaction; the formulas of the reactants (on the left) are connected by an arrow with the formulas of the products (in the right).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1</dc:title>
  <dcterms:created xsi:type="dcterms:W3CDTF">2021-10-11T03:42:44Z</dcterms:created>
  <dcterms:modified xsi:type="dcterms:W3CDTF">2021-10-11T03:42:44Z</dcterms:modified>
</cp:coreProperties>
</file>