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two nuclei fuse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Neutron converted into a proton and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rays and particles emitted by the radioactive material?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a proton into a 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repeating waves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Pushes protons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pulls protons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energy from high to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Unstable nuclei lose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nucleus of an unstable atom loses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crest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types of energy released by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the nucleus of an atom splits into two lighter elements?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from the center to the top of the crest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Reactions which involve a change in the atom’s nucleus?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between crests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producer of electromagnetic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energy proton emitted by a radioisotope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Emits an alpha particle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2021-10-11T03:43:30Z</dcterms:created>
  <dcterms:modified xsi:type="dcterms:W3CDTF">2021-10-11T03:43:30Z</dcterms:modified>
</cp:coreProperties>
</file>