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is broken down into two or more elements or simpler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words or symbols to describe a change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atoms with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pH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Properties similar to metals and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symbol of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Horizontal row in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Starting material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Solid particles formed during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elements combine to form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a chemical change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symbol of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reaction that produces water and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or element rapidly combines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metals that are very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two or more atoms held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H2O is the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symbol of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 of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2021-10-11T03:42:18Z</dcterms:created>
  <dcterms:modified xsi:type="dcterms:W3CDTF">2021-10-11T03:42:18Z</dcterms:modified>
</cp:coreProperties>
</file>