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ionic bonds break apart in water because of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Ba3N2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Ionic componds break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roman numeral to tell their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Strontium Sulfide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Aluminum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Sodium iodide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ionic bonds only conduct electricity  when they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Rb3As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ionic bonds form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Lithium Phosphide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its ending in -ide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when two atoms exchange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Ionic has a _________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Must be memorized and has multiply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2021-10-11T03:42:20Z</dcterms:created>
  <dcterms:modified xsi:type="dcterms:W3CDTF">2021-10-11T03:42:20Z</dcterms:modified>
</cp:coreProperties>
</file>