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Chemistry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given to a substance containing different types of atoms that are joined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Carbon Dioxides solubility in water is described 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can you use to measure a pH of a substance?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smell of ammonia can be described 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result of Phenolphthalein with an acidic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acid that is made in the human stomach to help the body digest food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Hydrogen more or less dense than 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Groups of atoms joined together are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Bunsen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alkali that is used to make oven cleaners and drain cleaners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the simplest sorts of compounds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given to substances containing only one type of atom?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Crossword</dc:title>
  <dcterms:created xsi:type="dcterms:W3CDTF">2021-10-11T03:42:22Z</dcterms:created>
  <dcterms:modified xsi:type="dcterms:W3CDTF">2021-10-11T03:42:22Z</dcterms:modified>
</cp:coreProperties>
</file>