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properties of both metals and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 bonds are created in an ____ between ions that have opposite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Ionic compounds tend to be ______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atoms that make up a covalent bond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that are usually silver/gray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Metalloids are _____conductors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when atoms share electrons.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in the outermost energy level of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have ionic bonds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periodic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means something can be bent or hammered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ionic compounds are highly _____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periodic table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 are usually ____ (shiny and reflect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Exists as either solids are gas, bromine is an exception, it is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exception when it comes to metals?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2021-10-11T03:43:32Z</dcterms:created>
  <dcterms:modified xsi:type="dcterms:W3CDTF">2021-10-11T03:43:32Z</dcterms:modified>
</cp:coreProperties>
</file>