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Kr9S2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As3B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H2Se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Rb4O5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Mg2C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K8Si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PN7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I5Se8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H2Cr2O7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2021-10-11T03:43:38Z</dcterms:created>
  <dcterms:modified xsi:type="dcterms:W3CDTF">2021-10-11T03:43:38Z</dcterms:modified>
</cp:coreProperties>
</file>