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Te4Cl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NaCl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Al2S3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CaCl2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CH3COOH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C6H8O7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2021-10-11T03:43:41Z</dcterms:created>
  <dcterms:modified xsi:type="dcterms:W3CDTF">2021-10-11T03:43:41Z</dcterms:modified>
</cp:coreProperties>
</file>