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solution containing the maximum concentration of a solute dissolved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solution in which the solute concentration is lower than its equilibrium solubility.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dissolve other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solution whose derivative is zero everywhere.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mixture in which the minor component (the solute) is uniformly distributed within the major component (the solvent).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made by mixing other substances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 stating that the mass of a dissolved gas in a given volume of solvent at equilibrium is proportional to the partial pressure of the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be dissolved, especially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liquid or gel that contains ions and can be decomposed by electrolysis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does not readily ionize when dissolved or melted and is a poor conductor of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which contains a higher concentration of solute than does a saturated solution at that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liquids) not forming a homogeneous mixture when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substance) able to be dissolved, especially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metal made by combining two or more metallic elements, especially to give greater strength or resistance to corrosion.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minor component in a solution, dissolved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liquids) forming a homogeneous mixture when added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2021-10-11T03:43:45Z</dcterms:created>
  <dcterms:modified xsi:type="dcterms:W3CDTF">2021-10-11T03:43:45Z</dcterms:modified>
</cp:coreProperties>
</file>