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specific amount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negatively charged particle within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mass of the isotopes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for organizing the elements into columns and rows, so that elements with similar properties are in the same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elements that have similar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particle that is smaller than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possible level of energy an electron can have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positively charged particle within the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element that shares some properties with metal and some with non-metals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2021-10-11T03:43:56Z</dcterms:created>
  <dcterms:modified xsi:type="dcterms:W3CDTF">2021-10-11T03:43:56Z</dcterms:modified>
</cp:coreProperties>
</file>