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reverse osmosis desalination turns salt water into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R-O-R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carbonic acid + sulfur dioxide + nitric acid makes?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same element with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connects the oxidation and reduction half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6.02x10^23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negative ions flow in a galvanic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temperature which the compound boils or melts is determined by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made up of 2 or more elements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with mass that occupies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atmosphere is made up of 71%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layer of atmosphere with lowest altitude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positive ions flow in a galvanic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R-OH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neutral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negative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2021-10-11T03:43:59Z</dcterms:created>
  <dcterms:modified xsi:type="dcterms:W3CDTF">2021-10-11T03:43:59Z</dcterms:modified>
</cp:coreProperties>
</file>