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Chemistry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ion H3O+, consisting of a protonated water molecule and present in all aqueous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Concentration of a solute in a solution measured in moles of solute per kilogram of solvent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numeric scale used to specify the acidity or basicity of an aqueous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splitting of a molecule into smaller molecules, atoms, or ions, especially by a reversible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chemical with a pH of 7.0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Concentration of a solute in a solution measured in moles of solute per liter of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Dissolved particles in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combination of a solvent and a solute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Dissolving medium in a solution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Mixture whose size of particles are large enough to settle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substance that can accept protons or more generally, donate a pair of valence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solution that contains more solute than it can theoretically 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formation of or separation into ions by heat, electrical discharge, radiation or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Mixture whose size of particles are between those in a suspension and true solutions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Amount of solute in a given amount of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Determining the concentration of a substance in a solution by adding it to a standard reagent until a reaction has occured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compound that changes color at a specific pH value or in the presence of a particular substance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Solution containing the maximum amount of solute for a given amount of solvent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chemical substance that neutralizes alkalis, dissolves some metals, and turns litmus red; typically, a corrosive or sour-tasting liquid of this kind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Crossword</dc:title>
  <dcterms:created xsi:type="dcterms:W3CDTF">2021-10-11T03:42:31Z</dcterms:created>
  <dcterms:modified xsi:type="dcterms:W3CDTF">2021-10-11T03:42:31Z</dcterms:modified>
</cp:coreProperties>
</file>