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two electrons in an atom can have identical quantum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bond that involves the sharing of electron pairs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given to the electron configuration of noble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electrostatic attraction between the positively charged atomic nuclei of metal atoms and the delocalised electrons in the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atoms bonded together, representing the smallest fundamental unit of a chemical compound that can take part in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the tendency of an atom to attract a bonding pair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chemical and physical properties of the elements recur periodically when the elements are arranged in the order of their atomic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electrons orbiting one or more atoms fill the lowest available energy levels before filling higher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quantum state of the system that has a higher energy than the ground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allowed energy state of an atom, molecule, or 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something carrying a net electrical charge, as an ionic bond or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orbital in a subshell is singly occupied with one electron before any one orbital is doubly occupied, and all electrons in singly occupied orbitals have the same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 of main-group elements tend to combine in such a way that each atom has eight electrons in its valence shell, giving it the same electronic configuration as a noble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2021-10-11T03:42:33Z</dcterms:created>
  <dcterms:modified xsi:type="dcterms:W3CDTF">2021-10-11T03:42:33Z</dcterms:modified>
</cp:coreProperties>
</file>