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burn a piece of paper and it turns into ashes what kind of change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Hydrogen, helium, iron, gold, silver has one atom then it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cubic meters of the water delivered out in the fountain.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heating a water and it reaches its highest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adding an iodized salt in a water and it dissolve faster. this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bar of hot gold is hammered it takes the shape of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Zelly combined water and  a juice powder. This procedure is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Jin is making pizza, since pizza has made of different substances it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example of ______ because it dissolved solid substance like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example of chopping a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salt (NaCl) has two element then it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ice melts and it reach its coldest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saw a house catching fire this is example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roof in your house is surrounded by rust, rust is example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polluted river there is so many plastics floating.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Copper is example of _____ because it stretched without breaking.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2021-10-11T03:42:36Z</dcterms:created>
  <dcterms:modified xsi:type="dcterms:W3CDTF">2021-10-11T03:42:36Z</dcterms:modified>
</cp:coreProperties>
</file>