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compound found in clove e.o. classified as phenol AND phenyl methyl 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sesquiterpenol found in sandalwood e.oil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citrus peel oils extraction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of compounds with piperitone and pulegone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neral and geranial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alternative name for phenolic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alcohol with a strong minty aroma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monoterpenol found in over 180 e.oils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chemical compound of many citrus peel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italidiones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oestrogenic in sweet fennel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rush around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extraction method involving water and steam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terpenes with 15 carbon atoms in the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ketone found in rosemary e.oil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name of 1,8-cineole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linalyl acetate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phototoxic compound in bergamot e.oil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of solvent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strongly antiseptic chemical constituents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2021-12-24T03:37:36Z</dcterms:created>
  <dcterms:modified xsi:type="dcterms:W3CDTF">2021-12-24T03:37:36Z</dcterms:modified>
</cp:coreProperties>
</file>