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 or two letter  representation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a substance that does not affect its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that has/is no luster, brittle, poor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form of matter that has consistent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that can be observed or measured without change in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two or more substances which do not chemically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Characteristics that can be observed without change in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can transfer heat or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of a substance that determines how it will react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Semi-conductors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are deductible, malleable, and good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something to be shaped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on the Periodic Table of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2021-10-11T03:42:40Z</dcterms:created>
  <dcterms:modified xsi:type="dcterms:W3CDTF">2021-10-11T03:42:40Z</dcterms:modified>
</cp:coreProperties>
</file>