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element with the symbol Mg and the atomic number 12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that releases energy by light or heat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 formed by the sharing of 2 non-metals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Column of elements in a periodic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matter between gas and a solid that has a definite volume but no definite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Horizontal row on a periodic 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element with the symbol H and the atomic number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Matter that has no fixed shape and will take on the shape of space available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that is measurable, whose value substance describes a state of physical change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element with the symbol F and the atomic number 9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 that involves the sharing of electron pairs between atoms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that absorbs energy from its surroundings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 that is negative in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 that loses electrons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atoms that are held together by chemical bonds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that gains electrons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burning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element with the symbol O and the atomic number 8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characterized by particles arranged such that their shape and volume are relatively stable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 of a substance that is observed during a reaction in which chemical composition or identity changes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2021-10-11T03:42:42Z</dcterms:created>
  <dcterms:modified xsi:type="dcterms:W3CDTF">2021-10-11T03:42:42Z</dcterms:modified>
</cp:coreProperties>
</file>