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 elements 58-71 Chapter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attraction between metal atoms Chapter7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lowest energy state of an atom Chapter4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sharing electron pairs Chapter7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 is neither created nor destroyed Chapter3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testable statement Chapter2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negative ion Chapter6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a ___ of fact, it has mass and takes up space Chapter1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double and triple bonds Chapter7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arrangement of electrons in an atom Chapter4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14 elements 90-103 Chapter5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expressed in g/mol Chapter3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counting unit related to atom Chapter3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neither liquid nor gas Chapter1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elements of group 17 Chapter5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smallest particle of matter Chapter1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substance with a definite composition Chapter1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attractiveness between atoms Chapter6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emission of electrons from a metal Chapter4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orientation of an orbital Chapter4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multiple lewis structures Chapter7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atoms radius Chapter6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to break a bond Chapter7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6.022 x 10^23 Chapter3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atoms have positive or negative charge Chapter6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 and s block elements Chapter5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of something Chapter2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mathematically describes wave properties Chapter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positive ion Chapter6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uranium 238 is an ___ Chapter3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"m" of E=mc^2 equal Chapter1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measure of gravitational pull Chapter2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elements of group 1 Chapter5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amount of space occupied Chapter2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set of ideas to explain something Chapter2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2021-10-11T03:42:44Z</dcterms:created>
  <dcterms:modified xsi:type="dcterms:W3CDTF">2021-10-11T03:42:44Z</dcterms:modified>
</cp:coreProperties>
</file>