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chemical bonds.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equation that includes the enthalpy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universe on which you focus your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heat needed to increase the temperature of 1g  of a substance 1 C; also called specific heat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that transfers from one object to another because of a temperature difference between the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heat absorbed by one mole of a solid substance as it melts to a liquid at a constant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Everything in the universe outside of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precise measurement of heat flow out of a system for chemical and physical processes.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heat absorbed by one mole of a liquid as it vaporizes at a constant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that releases heat to its surroundings.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heat lost by one mole of a liquid as it solidifies at a constant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add two or more thermochemical equations to give a final equation, then you also add the heats of reaction to give the final heat of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any chemical or physical process, energy is neither created nor destroyed.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in enthalpy that accompanies the formation of one mole of a compound from its elements with all substances in their standard states at 25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energy changes that occur during chemical reactions and changes in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heat released by one mole of a solid substance as it condenses to a liquid at a constant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that absorbs heat from the surroundings.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heat of reaction for the complete burning of one mole of a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heat needed to increase the temperature of an object exactly.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enthalpy change caused by the dissolution of one mole of a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enthalpy change for a chemical equation exactly as it is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heat content of a system at constant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insulated device used to measure the absorption or release of heat in chemical or physical processes.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2021-10-11T03:42:47Z</dcterms:created>
  <dcterms:modified xsi:type="dcterms:W3CDTF">2021-10-11T03:42:47Z</dcterms:modified>
</cp:coreProperties>
</file>