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 in a rate law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in concentration of a reaction or product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minimum amount of energy needed to form the activation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slows down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release of energy from a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 in the equilibrium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Le Chatelier's Principle, an increase in pressure will shift the reaction toward the side with less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cutting up a log increases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 all the exponents together in a rate law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particles that, when increased, will raise the rate of collision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warming of food results in spoiling of the food due to an increase in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as the exponent in the equilibrium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speeds up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that enters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N2O + H2O &lt;-----&gt; 2NO + H2     Add NO. Which way does it shift?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2021-10-11T03:42:49Z</dcterms:created>
  <dcterms:modified xsi:type="dcterms:W3CDTF">2021-10-11T03:42:49Z</dcterms:modified>
</cp:coreProperties>
</file>