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covalent chemical bonds where two lobes of one atomic orbital overlap two loves of other atomic orbital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bond where a pair of electrons is unequally shared between two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father of nuclear physics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Canadian female nuclear physicist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that occurs in the theoretical expression for the value of some quantized property of subatomic particle, atom or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known for proposing the modern atomic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emission of electrons or other free carriers when light is shone onto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metallic bonds the valence electrons from S and P orbitals delocalize.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stable subatomic particle with a charge of negative electricity, found in all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concept of mixing atomic orbitals into new hybrid orbitals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Covalent chemical bonds where two lobes of one atomic orbital overlap with two loves of another atomic orbital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contributed to the early spread of Dalton's atomic theory, invented of saccharometer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pioneer of quantum mechanics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 used in chemistry to predict the geometry of individual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regular, repeating path than one object in space takes around another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mathematical function that describes the wave-like behaviour of one electron or a pair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Formulated the wave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science concerned with the investigation and measurement of spectra produced when matter interacts with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postulated the wave nature of electrons and suggested that all matter has wave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Physicist who made foundational contributions to understanding atomic structure and quantum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discovery of energy quanta won him Nobel prize in 1918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2021-10-11T03:42:52Z</dcterms:created>
  <dcterms:modified xsi:type="dcterms:W3CDTF">2021-10-11T03:42:52Z</dcterms:modified>
</cp:coreProperties>
</file>