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Mixture that is not evenly mixed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"father of modern chemistry"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interpretation of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investigation and exploration of natural events and of new information that results from those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that consists of just one type of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of one substance to dissolve in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Substance containing atoms of two or more different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chart of the elements arranged into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publisher of the first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change in size, shape, form or state of matter in which the matter's identity always  stays the same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Forming a solution by mixing evenly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that is evenly mixed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with a composition that is always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substance in a certain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building block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rows on a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 that describes a repeatable pattern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of matter that you can observe or measure without changing the identity of the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 used to describe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between atoms or groups of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Matter that can vary in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nothing else like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</dc:title>
  <dcterms:created xsi:type="dcterms:W3CDTF">2021-10-11T03:43:01Z</dcterms:created>
  <dcterms:modified xsi:type="dcterms:W3CDTF">2021-10-11T03:43:01Z</dcterms:modified>
</cp:coreProperties>
</file>