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By Marc Kostoff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negatively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sharing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Au, 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Ag, 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Atomic Number 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size and involves a change 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in which a fuel "burns" or reacts with oxygen and produces oxide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1 in the left side of the metals, extremely reactive and are only found in the nature as compounds, not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bond between two ions with opposite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positively and negatively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substance consisting of atoms which all have the same number of protons and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By Marc Kostoff</dc:title>
  <dcterms:created xsi:type="dcterms:W3CDTF">2021-10-11T03:42:29Z</dcterms:created>
  <dcterms:modified xsi:type="dcterms:W3CDTF">2021-10-11T03:42:29Z</dcterms:modified>
</cp:coreProperties>
</file>