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(Fa Iii Activity) Class 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noble gas with symbol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 chosen as standard reference for measuring atomic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Atomic theory proposed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positively charged particle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Negatively charged particle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Neutral particle within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particle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Molecules with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Charged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(Fa Iii Activity) Class Ix</dc:title>
  <dcterms:created xsi:type="dcterms:W3CDTF">2022-09-03T15:06:10Z</dcterms:created>
  <dcterms:modified xsi:type="dcterms:W3CDTF">2022-09-03T15:06:10Z</dcterms:modified>
</cp:coreProperties>
</file>