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unshared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of an object divided by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equal and opposite charges separated by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an atom that is bonded to another atom to attract electrons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valence shell electron pair repulsion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that appears slightly below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average energy needed to break a given type of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positive charged particle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outer shell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force that holds two atoms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containing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covalent bond in which two pairs of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atom except hydrogen should have 8 electrons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bond that results from the sharing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unequal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electrostatic force that holds oppositely charged particles together in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particle of an element that can enter into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equal 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______________________ is formed when two or more atoms bond covalently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covalent bond in which three pairs of electrons are shared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Puzzle</dc:title>
  <dcterms:created xsi:type="dcterms:W3CDTF">2021-10-11T03:43:05Z</dcterms:created>
  <dcterms:modified xsi:type="dcterms:W3CDTF">2021-10-11T03:43:05Z</dcterms:modified>
</cp:coreProperties>
</file>