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HBr (aq)?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Concentration that bases have more than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HCl (aq)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HClO4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Acids have more of than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HClO3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H3PO3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H2SO3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HNO2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 (aq)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0-7 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HF (aq)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HC2H3O2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H3PO4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HClO2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Puzzle</dc:title>
  <dcterms:created xsi:type="dcterms:W3CDTF">2021-10-11T03:43:07Z</dcterms:created>
  <dcterms:modified xsi:type="dcterms:W3CDTF">2021-10-11T03:43:07Z</dcterms:modified>
</cp:coreProperties>
</file>