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by which hydrophobic (water-repelling) particles of an ore are separated from hydrophilic (water-attracting) particles of a metallurgical pretreatment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combination of pure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 with properties intermediate between the properties of metals and non-metals.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subatomic particle with a positive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element below and to the left of the stepwise division (metalloids) in the upper right corner of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substance that reduces another substance and is oxidized.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Noble gases reside in group 18 on the ___of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 states the system mass remains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___, a cloudy mixture is formed in which tiny particles of one substances are held within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A___ is a combination of two or more atoms held together by covalent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representation of a chemical reaction using symbols of the elements to indicate the amount of substance, usually in moles, of each reactant and product.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substance that neutralizes alkalis, dissolves some metals, and turns litmus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Combination of symbols that indicates the chemical composition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Compounds that contain only carbon and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One___of oxygen is not stable, two are required for stability.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the intensity of heat, i.e. the hotness or coldness of a sample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subatomic particle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cloud-like energy levels called___.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atom or a group of atoms that carries an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substance will remain the same through a __________change.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two or more atoms join together, they form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Puzzle</dc:title>
  <dcterms:created xsi:type="dcterms:W3CDTF">2021-10-11T03:42:24Z</dcterms:created>
  <dcterms:modified xsi:type="dcterms:W3CDTF">2021-10-11T03:42:24Z</dcterms:modified>
</cp:coreProperties>
</file>