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can do this by raising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Corresponds to the mass of a substance that contains 6.023 x 10^23 particles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relationships between reactants and/or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Calculated as 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an atom of a chemical element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stating that the volume of an ideal gas at constant pressure is directly proportional to the absolute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simplest whole number ratio of each type of atom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electronegativity between bonded atoms is between 0.5 and 1.9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is much weaker than the Intramolecular forces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equations which are not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a type of force acting between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addition of 2 or more simple reactants to form a complex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2021-10-12T20:22:11Z</dcterms:created>
  <dcterms:modified xsi:type="dcterms:W3CDTF">2021-10-12T20:22:11Z</dcterms:modified>
</cp:coreProperties>
</file>