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Chemistry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one element replaces another element in a compounds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Alters the form or appearance of a substance but does not change the substance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When two or more element of compounds combine to make a more complex substance.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material used to decrease the rate of a chemical reaction is 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Increases the reaction rate by lowering the activation energy needed.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new substances that form.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Change in matter that produces one or more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Substances that undergo the chemical changes.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a type of chemical reaction in which one reactant yields two or more products.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amount of a substance in a given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cells in your body contain thousands of biological catalysts called</w:t>
            </w:r>
          </w:p>
        </w:tc>
      </w:tr>
    </w:tbl>
    <w:p>
      <w:pPr>
        <w:pStyle w:val="WordBankMedium"/>
      </w:pPr>
      <w:r>
        <w:t xml:space="preserve">   Reactants    </w:t>
      </w:r>
      <w:r>
        <w:t xml:space="preserve">   Replacement    </w:t>
      </w:r>
      <w:r>
        <w:t xml:space="preserve">   Physicalchange    </w:t>
      </w:r>
      <w:r>
        <w:t xml:space="preserve">   Enzymes    </w:t>
      </w:r>
      <w:r>
        <w:t xml:space="preserve">   Decomposition    </w:t>
      </w:r>
      <w:r>
        <w:t xml:space="preserve">   Synthesis    </w:t>
      </w:r>
      <w:r>
        <w:t xml:space="preserve">   Chemical Change    </w:t>
      </w:r>
      <w:r>
        <w:t xml:space="preserve">   Inhibitor    </w:t>
      </w:r>
      <w:r>
        <w:t xml:space="preserve">   Products     </w:t>
      </w:r>
      <w:r>
        <w:t xml:space="preserve">   Concentration    </w:t>
      </w:r>
      <w:r>
        <w:t xml:space="preserve">   Catalyst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Chemistry Crossword Puzzle</dc:title>
  <dcterms:created xsi:type="dcterms:W3CDTF">2021-10-12T20:22:23Z</dcterms:created>
  <dcterms:modified xsi:type="dcterms:W3CDTF">2021-10-12T20:22:23Z</dcterms:modified>
</cp:coreProperties>
</file>