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established by dissolving or crystallizing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made by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conduct electricity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made by melting two or more elements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solute than saturated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property where two things aren't capable 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for something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can't conduct electricity when dissolved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where two things are capable of being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solute is dissolved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solute than the maximum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amount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where two substances are not capable of combining to form 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mixture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2021-10-12T20:22:30Z</dcterms:created>
  <dcterms:modified xsi:type="dcterms:W3CDTF">2021-10-12T20:22:30Z</dcterms:modified>
</cp:coreProperties>
</file>