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the amount of solute that is dissolved in a given quantity of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compound that changes color and structure when exposed to certain conditions and is therefore useful for chemical tests.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slippery to the touch and tastes bitter; classified by numbers larger than 7 on the pH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an atom or a molecule acquires a negative or positive charge by gaining or losing electrons to form ions, often in conjunction with other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whose size of particles are between those in a suspension and a true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containing the maximum amount of solute for a given amount of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dissolving medium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that contains more solute than it can theoretically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concentration of solute in a solution measured in moles of solute per liter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mixture whose size of particles are large enough to settle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acid that ionizes completely in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does not have a positive or negative charge; a liquid that is not exceedingly basic or acidic.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where a solution of known concentration is used to determine the concentration of an unknown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which molecules separate or split into smaller particles such as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a solvent and a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concentration of solute in a solution measured in moles of solute per kilogram of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ion H3O+; consisting of a water molecule and is present in all aqueous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dissolved particles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a substance that dissolves in a given quantity of solvent at specific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substance that neutralizes bases, dissolves some metals;  a corrosive or sour-tasting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acid that dissociates incompletely, releasing only some of its hydrogen atoms into the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scale expressing the acidity or alkalinity of a solution; 7 is neutral, whereas lower numbers are more acidic and higher numbers are more basic.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2021-10-11T03:42:42Z</dcterms:created>
  <dcterms:modified xsi:type="dcterms:W3CDTF">2021-10-11T03:42:42Z</dcterms:modified>
</cp:coreProperties>
</file>