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Concentration of solute in a solution measured in moles of solute per kilogram of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Dissolved particles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 or pure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Indicates the acidity of the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acid that ionizes completely in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Dissolving medium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 is higher than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atom breaking apart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Ion consisting of a protonated water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Concentration of solute in a solution measured in moles solute per liter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Solution containing a large amount of solute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Solution containing a large amount of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Solution which contains more solute than it can theoretically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atom dissolving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a substance that dissolves in a given quantity  of solvent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 you use to determine the concentration of a solution by reacting a known volume of that solution with a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 is lower than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combination of a solvent and a solute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 dye that will change color based on the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Mixture whose size of particles are between those in a suspension and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acid that does not dissociates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Mixture whose size of particles are between those in a suspension and true 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 Puzzle</dc:title>
  <dcterms:created xsi:type="dcterms:W3CDTF">2021-10-11T03:42:51Z</dcterms:created>
  <dcterms:modified xsi:type="dcterms:W3CDTF">2021-10-11T03:42:51Z</dcterms:modified>
</cp:coreProperties>
</file>